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8"/>
          <w:szCs w:val="2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Ризенко Руслана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«Олимпия</w:t>
      </w:r>
      <w:r>
        <w:rPr>
          <w:rFonts w:ascii="Times New Roman" w:eastAsia="Times New Roman" w:hAnsi="Times New Roman" w:cs="Times New Roman"/>
          <w:sz w:val="28"/>
          <w:szCs w:val="28"/>
        </w:rPr>
        <w:t>»,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14.11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«Олимпия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Свердловская область, г. Екатеринбург, ул. Фурманова, стр. 126, офис 1410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направленного ему по почте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новленный срок не уплатил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 на составление протокола об административном правонарушении; </w:t>
      </w:r>
    </w:p>
    <w:p>
      <w:pPr>
        <w:spacing w:before="0" w:after="0"/>
        <w:ind w:left="20" w:right="20"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«Олимпия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14.25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14.09.2024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наказания; 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Ризенко Р.С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Ризенко Руслана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0412365400395004582520113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left="1560"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276" w:firstLine="142"/>
      </w:pPr>
    </w:p>
    <w:p>
      <w:pPr>
        <w:spacing w:before="0" w:after="0"/>
        <w:ind w:right="283"/>
        <w:jc w:val="both"/>
        <w:sectPr>
          <w:pgMar w:header="708" w:footer="708"/>
          <w:cols w:space="708"/>
        </w:sect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